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10:00-11:15 Muistitreenit / Kauhava</w:t>
      </w:r>
    </w:p>
    <w:p>
      <w:r>
        <w:t>Kaikille avoin 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