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Palvelukeskus Hopearinne</w:t>
      </w:r>
    </w:p>
    <w:p>
      <w:r>
        <w:t>19.2.2026 torstai</w:t>
      </w:r>
    </w:p>
    <w:p>
      <w:pPr>
        <w:pStyle w:val="Heading1"/>
      </w:pPr>
      <w:r>
        <w:t>19.2.2026 torstai</w:t>
      </w:r>
    </w:p>
    <w:p>
      <w:pPr>
        <w:pStyle w:val="Heading2"/>
      </w:pPr>
      <w:r>
        <w:t>12:00-13:30 Vertaisryhmä omaishoitajille ja sairastuneille  / Lapua</w:t>
      </w:r>
    </w:p>
    <w:p>
      <w:r>
        <w:t>Tapaamiset antavat mahdollisuuden keskusteluun ja vertaistukeen.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