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Hopearinne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12:00-13:30 Vertaisryhmä omaishoitajille ja sairastuneille  / Lapua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