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Myllyrannan Palvelukeskus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12:00-13:30 Vertaisryhmä omaishoitajille ja sairastuneille  / Seinäjoki</w:t>
      </w:r>
    </w:p>
    <w:p>
      <w:r>
        <w:t>Tapaamiset antavat mahdollisuuden keskusteluun ja vertaistukeen.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