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Minustako yrittäjä? aloittavan yrittäjän ilta</w:t>
      </w:r>
    </w:p>
    <w:p>
      <w:r>
        <w:t>Ilmainen tapahtuma on suunnattu kaikille yritystoimintaa suunnitteleville ja yritystoiminnasta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