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18:00-20:00 Ystävänpäivän Etkot - Suomalaisen tangon Satumaa ry:n 20-vuotisjuhlavuoden avaus</w:t>
      </w:r>
    </w:p>
    <w:p>
      <w:r>
        <w:t>Nuoret tähdet tuikkivat - konsertti, jossa Satumaa-laulukilpailussa menestyneiden nuorten upeita lauluesityksiä.</w:t>
      </w:r>
    </w:p>
    <w:p>
      <w:r>
        <w:t>20,00 € sis. kahvi+pulla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