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kirjasto, M-talo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12:00-14:00 Digineuvoja tavattavissa ilman ajanvarausta</w:t>
      </w:r>
    </w:p>
    <w:p>
      <w:r>
        <w:t>Digineuvoja vierailee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