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12:00-15:00 Sotkan hiihdot</w:t>
      </w:r>
    </w:p>
    <w:p>
      <w:r>
        <w:t>Tervetuloa Sotkan hiihtoihin 1.2.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