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Urheiluopisto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08:00-10:00 Kuortaneen kunnan hankinta-aamupala 10.2.</w:t>
      </w:r>
    </w:p>
    <w:p>
      <w:r>
        <w:t>Tervetuloa Kuortaneen kunnan hankinta-aamupalalle tiistaina 10.2.2024 klo 8-10 Liikuntahotellille.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