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Asema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18:00-21:00 Lähtöraideklupi</w:t>
      </w:r>
    </w:p>
    <w:p>
      <w:r>
        <w:t xml:space="preserve">Lähtöraideklupilla Hanhani-duo ja housebandin solistina Janica Grönstrand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