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19:30-21:00 Tanssit</w:t>
      </w:r>
    </w:p>
    <w:p>
      <w:r>
        <w:t>Aalto Yhtye järjestää naistenpäivän merkeissä tanssit Hugo-salissa.</w:t>
      </w:r>
    </w:p>
    <w:p>
      <w:r>
        <w:t>10€ ennakkoon. 15€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