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>13:00-15:05 Täydelliset häät | Seinäjoen kaupunginteatteri</w:t>
      </w:r>
    </w:p>
    <w:p>
      <w:r>
        <w:t>Herkkupöytään kannetaan nyt parhaiden perinteiden mukainen farssi yllätyksineen ja vauhdikkaine käänteineen!</w:t>
      </w:r>
    </w:p>
    <w:p>
      <w:r>
        <w:t>Peruslippu: 43 €, eläkeläinen: 41 €,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