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IkiTrimmi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13:00-14:30 Muistin piristysryhmä Töysä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