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Pikku Filippula</w:t>
      </w:r>
    </w:p>
    <w:p>
      <w:r>
        <w:t>17.6.2026 keskiviikko</w:t>
      </w:r>
    </w:p>
    <w:p>
      <w:pPr>
        <w:pStyle w:val="Heading1"/>
      </w:pPr>
      <w:r>
        <w:t>17.6.2026 keskiviikko</w:t>
      </w:r>
    </w:p>
    <w:p>
      <w:pPr>
        <w:pStyle w:val="Heading2"/>
      </w:pPr>
      <w:r>
        <w:t>10:00-12:00 Vanhankylän Virkiät / Isojoki</w:t>
      </w:r>
    </w:p>
    <w:p>
      <w:r>
        <w:t>Kaikille avoin  vapaaehtoisen ohjaama ryhmä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