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18:15-20:45 Mustapukuinen nainen | Seinäjoen kaupunginteatteri</w:t>
      </w:r>
    </w:p>
    <w:p>
      <w:r>
        <w:t>Hajusteeton näytös. 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