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19:00-23:59 Asla Jo, Edicti, Hassan Maikal @ Rytmikorjaamo</w:t>
      </w:r>
    </w:p>
    <w:p>
      <w:r>
        <w:t>Asla Jo, Edicti, Hassan Maikal 30.4.2026 @ Rytmikorjaamo</w:t>
      </w:r>
    </w:p>
    <w:p>
      <w:r>
        <w:t>Liput ennakkoon 22 €, Selmun jäsenet 20 € ja ovelta 25 €,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