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Rytmikorjaamo</w:t>
      </w:r>
    </w:p>
    <w:p>
      <w:r>
        <w:t>1.5.2026 perjantai</w:t>
      </w:r>
    </w:p>
    <w:p>
      <w:pPr>
        <w:pStyle w:val="Heading1"/>
      </w:pPr>
      <w:r>
        <w:t>1.5.2026 perjantai</w:t>
      </w:r>
    </w:p>
    <w:p>
      <w:pPr>
        <w:pStyle w:val="Heading2"/>
      </w:pPr>
      <w:r>
        <w:t>20:00-23:59 Mokoma @ Rytmikorjaamo</w:t>
      </w:r>
    </w:p>
    <w:p>
      <w:r>
        <w:t>MOKOMA Rytmikorjaamolla 1. toukokuuta 2026!</w:t>
      </w:r>
    </w:p>
    <w:p>
      <w:r>
        <w:t>Liput (sis. 2€ narikan) ennakkoon 34€, Selmun jäsenet 32€, ovelta 37€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