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19:00-23:59 Vilma Jää, Tinyhawk &amp; Bizzarro, myrtsi @ Rytmikorjaamo</w:t>
      </w:r>
    </w:p>
    <w:p>
      <w:r>
        <w:t>Suvisuloinen 2026 – keväinen indiemusiikkitapahtuma Rytmikorjaamolla</w:t>
      </w:r>
    </w:p>
    <w:p>
      <w:r>
        <w:t>Hanki liput ennakkoon 29 €, Selmun jäsenet 27 € ja ovelta 32 €,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