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18:00-21:00 Viitasen Piia @ Rytmikorjaamo</w:t>
      </w:r>
    </w:p>
    <w:p>
      <w:r>
        <w:t>Viitasen Piia Rytmikorjaamolla!</w:t>
      </w:r>
    </w:p>
    <w:p>
      <w:r>
        <w:t>Liput ennakkoon 25 €, Selmun jäsenet 23 € ja ovelta 28 €.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