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23.2.2026 maanantai</w:t>
      </w:r>
    </w:p>
    <w:p>
      <w:pPr>
        <w:pStyle w:val="Heading1"/>
      </w:pPr>
      <w:r>
        <w:t>23.2.2026 maanantai</w:t>
      </w:r>
    </w:p>
    <w:p>
      <w:pPr>
        <w:pStyle w:val="Heading2"/>
      </w:pPr>
      <w:r>
        <w:t>13:30-15:00 Lasten elokuva Teuvan kirjastolla</w:t>
      </w:r>
    </w:p>
    <w:p>
      <w:r>
        <w:t>Teuvan kirjastolla näytetään lasten elokuva Teak:n kabinetissa.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