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20:00-23:30 Vesta @ Rytmikorjaamo</w:t>
      </w:r>
    </w:p>
    <w:p>
      <w:r>
        <w:t>RAKASTETTU POPTAITEILIJA VESTA RYTMIKORJAAMOLLE</w:t>
      </w:r>
    </w:p>
    <w:p>
      <w:r>
        <w:t>Liput ennakkoon 32 €, Selmun jäsenet 30 € ja ovelta 35 €,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