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20:00-23:30 Nelli Matula @ Rytmikorjaamo</w:t>
      </w:r>
    </w:p>
    <w:p>
      <w:r>
        <w:t>VALOVOIMAINEN NELLI MATULA KEVÄÄLLÄ KLUBIKIERTUEELLAAN RYTMIKORJAAMOLLE</w:t>
      </w:r>
    </w:p>
    <w:p>
      <w:r>
        <w:t>Liput ennakkoon 28 €, Selmun jäsenet 26 € ja ovelta 31 €,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