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19:00-23:59 Som Är Död, Free Carmen, Hines @ Rytmikorjaamo</w:t>
      </w:r>
    </w:p>
    <w:p>
      <w:r>
        <w:t>KEVÄÄN RIITIT / KE 13.5. / RYTMIKORJAAMO, SEINÄJOKI</w:t>
      </w:r>
    </w:p>
    <w:p>
      <w:r>
        <w:t>Liput ennakkoon 12 €, Selmun jäsenet 10 € ja ovelta 15 €,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