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20:00-23:59 Tohtori Getto @ Rytmikorjaamo</w:t>
      </w:r>
    </w:p>
    <w:p>
      <w:r>
        <w:t>TOHTORI GETTO RYTMIKORJAAMOLLE TOUKOKUUSSA</w:t>
      </w:r>
    </w:p>
    <w:p>
      <w:r>
        <w:t>Liput ennakkoon 26 €, Selmun jäsenet 24 € ja ovelta 29 €,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