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20:00-23:59 Steve 'n' Seagulls @ Rytmikorjaamo</w:t>
      </w:r>
    </w:p>
    <w:p>
      <w:r>
        <w:t>Steve 'n' Seagulls: The Dark Side Of The Moo Tour saapuu Seinäjoen Rytmikorjaamolle perjantaina 22.5.2026</w:t>
      </w:r>
    </w:p>
    <w:p>
      <w:r>
        <w:t>Liput (sis. 2€ narikan) ennakkoon 33€, Selmun jäsenet 31€, ovelta 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