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15:00-16:30 Spede Show iskee Jälleen</w:t>
      </w:r>
    </w:p>
    <w:p>
      <w:r>
        <w:t>Spede Show iskee Jälleen</w:t>
      </w:r>
    </w:p>
    <w:p>
      <w:r>
        <w:t>Liput ennakkoon 20e. Ovelta 25e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