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nuorisoseura Onnela</w:t>
      </w:r>
    </w:p>
    <w:p>
      <w:r>
        <w:t>23.2.2026 maanantai</w:t>
      </w:r>
    </w:p>
    <w:p>
      <w:pPr>
        <w:pStyle w:val="Heading1"/>
      </w:pPr>
      <w:r>
        <w:t>23.2.2026-25.2.2026</w:t>
      </w:r>
    </w:p>
    <w:p>
      <w:pPr>
        <w:pStyle w:val="Heading2"/>
      </w:pPr>
      <w:r>
        <w:t>09:00-15:00 Harry Potter -leiri Härmänkylän nuorisoseuralla.</w:t>
      </w:r>
    </w:p>
    <w:p>
      <w:r>
        <w:t>Alakoululaisille suunnattu leiri hiihtolomalla 23.-25.2.2026 Härmänkylän nuorisoseurantalolla.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