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nuorisoseura Onnela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10:00-16:00 Kerhonohjaajakoulutus Härmänkylän nuorisoseuralla.</w:t>
      </w:r>
    </w:p>
    <w:p>
      <w:r>
        <w:t>Kerho- ja leiriohjaajakoulutus 13-18-vuotiaille Härmänkylän nuorisoseuralla 21.-22.2.2026.</w:t>
      </w:r>
    </w:p>
    <w:p>
      <w:r>
        <w:t>Koulutus on maksuton osallistujille.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