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Ylipään nuorisoseura</w:t>
      </w:r>
    </w:p>
    <w:p>
      <w:r>
        <w:t>23.2.2026 maanantai</w:t>
      </w:r>
    </w:p>
    <w:p>
      <w:pPr>
        <w:pStyle w:val="Heading1"/>
      </w:pPr>
      <w:r>
        <w:t>23.2.2026-25.2.2026</w:t>
      </w:r>
    </w:p>
    <w:p>
      <w:pPr>
        <w:pStyle w:val="Heading2"/>
      </w:pPr>
      <w:r>
        <w:t>09:00-15:00 Luova lava -leiri Ylistaron Ylipään nuorisoseuralla.</w:t>
      </w:r>
    </w:p>
    <w:p>
      <w:r>
        <w:t>Alakoululaisille suunnattu leiri hiihtolomalla Ylistaron Ylipään nuorisoseurantalolla.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