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12:00-15:00 TESTAAMO Ilmajoki, 3D-mallinnus, -tulostus sekä fotogrammetria</w:t>
      </w:r>
    </w:p>
    <w:p>
      <w:r>
        <w:t>Tule kuulemaan, miten nämä teknologiat voivat helpottaa prototypointia, tuotekehitystä ja visuaalista dokumentointia –voit saada ideoita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