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15:00-18:00 TESTAAMO Lappajärvellä: 3D-malllintaminen ja -kuvaus sekä fotogrammetria</w:t>
      </w:r>
    </w:p>
    <w:p>
      <w:r>
        <w:t>Tule kuulemaan, miten 3D-aihe voi helpottaa prototypointia, tuotekehitystä ja visuaalista dokumentointia –voit saada ideoita työhösi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