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19:00-22:00 Saikkua kiitos 19.3. siirtyy. Uusi ajankohta 20.11. Kurikan kampuksella</w:t>
      </w:r>
    </w:p>
    <w:p>
      <w:r>
        <w:t>Saikkua kiitos 20.11. Kurikan kampuksella</w:t>
      </w:r>
    </w:p>
    <w:p>
      <w:r>
        <w:t>Paruslippu 36,60€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