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19:00-22:00 Nothing for Money plays Dire Straits and Mark Knopfler</w:t>
      </w:r>
    </w:p>
    <w:p>
      <w:r>
        <w:t>Nothing for Money tulkitsee Dire Straits -yhtyeen ja Mark Knopflerin musiikkia lämpimästi ja tarkasti</w:t>
      </w:r>
    </w:p>
    <w:p>
      <w:r>
        <w:t>Liput 24,50 ja 20,50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