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18:00-19:30 StandUp-show, Mikko Vaismaa</w:t>
      </w:r>
    </w:p>
    <w:p>
      <w:r>
        <w:t>StandUp-show, Mikko Vaismaa</w:t>
      </w:r>
    </w:p>
    <w:p>
      <w:r>
        <w:t>Ennakkoliput 20e, ovelta 25e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