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19:00-22:00 Afterwork Indie: Walla Walla + Hento Hukka</w:t>
      </w:r>
    </w:p>
    <w:p>
      <w:r>
        <w:t>Indie iltamat Hugo-salissa</w:t>
      </w:r>
    </w:p>
    <w:p>
      <w:r>
        <w:t>Liput 10€ käteisellä tai maksukortilla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