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18:00-19:30 Runoilija Heli Laaksonen kulttuuritalo Orrelassa</w:t>
      </w:r>
    </w:p>
    <w:p>
      <w:r>
        <w:t>Kirjailijavieraana Teuvalla kulttuuritalo Orrelassa runoilija Heli Laaksonen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