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Alajärvi-sali (koulukeskuksen auditorio)</w:t>
      </w:r>
    </w:p>
    <w:p>
      <w:r>
        <w:t>5.3.2026 torstai</w:t>
      </w:r>
    </w:p>
    <w:p>
      <w:pPr>
        <w:pStyle w:val="Heading1"/>
      </w:pPr>
      <w:r>
        <w:t>5.3.2026 torstai</w:t>
      </w:r>
    </w:p>
    <w:p>
      <w:pPr>
        <w:pStyle w:val="Heading2"/>
      </w:pPr>
      <w:r>
        <w:t>18:00-19:00 POSTIKORTTEJA MUINAISUUDESTA - Maija Karala, biologi, tiedetoimittaja, kuvittaja</w:t>
      </w:r>
    </w:p>
    <w:p>
      <w:r>
        <w:t>Postikorteissa ollaan Alajärven Pyhävuoren huipun kohdalla ja katsotaan Lappajärvelle päin, mutta eri aikoina maapallon historiassa.</w:t>
      </w:r>
    </w:p>
    <w:p>
      <w:r>
        <w:t>Ilmainen tapahtuma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