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Munakan nuorisoseura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18:00-20:00 Spede show iskee jälleen!</w:t>
      </w:r>
    </w:p>
    <w:p>
      <w:r>
        <w:t>Spede Show iskee jälleen! Tämä uusi teos herättää Spede Pasasen ikonisen "Spede Shown" sketsit henkiin,</w:t>
      </w:r>
    </w:p>
    <w:p>
      <w:r>
        <w:t>20€ (Nuorisoseuran jäsenmaksun maksaneet 20€)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