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Alajärvi-sali (koulukeskuksen auditorio)</w:t>
      </w:r>
    </w:p>
    <w:p>
      <w:r>
        <w:t>21.3.2026 lauantai</w:t>
      </w:r>
    </w:p>
    <w:p>
      <w:pPr>
        <w:pStyle w:val="Heading1"/>
      </w:pPr>
      <w:r>
        <w:t>21.3.2026 lauantai</w:t>
      </w:r>
    </w:p>
    <w:p>
      <w:pPr>
        <w:pStyle w:val="Heading2"/>
      </w:pPr>
      <w:r>
        <w:t>13:00-16:00 GENEETTINEN SUKUTUTKIMUS, geneettisen sukututkimuksen esitelmä</w:t>
      </w:r>
    </w:p>
    <w:p>
      <w:r>
        <w:t>FM Ari Kolehmainen esittelee Järviseudun sukujen tutkimista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