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18:00-19:00 OI SIELUT, RIEMUITKAA -KONSERTTI</w:t>
      </w:r>
    </w:p>
    <w:p>
      <w:r>
        <w:t>Laulunopettaja Heta Sammalisto-Muhonen ja yksinlaulun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