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kunnankirjasto</w:t>
      </w:r>
    </w:p>
    <w:p>
      <w:r>
        <w:t>8.4.2026 keskiviikko</w:t>
      </w:r>
    </w:p>
    <w:p>
      <w:pPr>
        <w:pStyle w:val="Heading1"/>
      </w:pPr>
      <w:r>
        <w:t>8.4.2026-3.5.2026</w:t>
      </w:r>
    </w:p>
    <w:p>
      <w:pPr>
        <w:pStyle w:val="Heading2"/>
      </w:pPr>
      <w:r>
        <w:t>15:00-15:00 SOININ KÄDENTAITORYHMIEN JA KUVATAIDEKOULU EERON (Soinin osasto) KEVÄTNÄYTTELY</w:t>
      </w:r>
    </w:p>
    <w:p>
      <w:r>
        <w:t>Tule tutustumaan kädentaitajien tuotoksiin ja kuvataidekoulun pienten ja suurempienkin taiteilijoiden töihin.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