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Jokilaakson matkailupuutarha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10:00-17:00 Lapua kukkii -puutarhamessut Jokilaakson matkailupuutarhassa</w:t>
      </w:r>
    </w:p>
    <w:p>
      <w:r>
        <w:t>Lapua kukkii -puutarhamessut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