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Nuorisoseura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11:00-14:30 Naisten päivä Teuvan Nuorisoseuralla</w:t>
      </w:r>
    </w:p>
    <w:p>
      <w:r>
        <w:t>Hyvän olon työpajoja ja tuotemyyntiä</w:t>
      </w:r>
    </w:p>
    <w:p>
      <w:r>
        <w:t>10€; tuotteisiin voi tutustua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