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18:00-20:00 Puolangan pessimistien Mitätön Show</w:t>
      </w:r>
    </w:p>
    <w:p>
      <w:r>
        <w:t>Mitätön Show on mitättömyyden ylistys ja jollain kierolla tavalla rakkauden osoitus kaikille kuoleville peräkylille</w:t>
      </w:r>
    </w:p>
    <w:p>
      <w:r>
        <w:t>Ennakkoon 28e peruslippu / 24e eläk. ja opisk. / 14e alle 18v. Ovelta 30e peruslippu / 15e alle 18v, jos lippuja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