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13:00-18:00 Nyrkkeilyn salikisat</w:t>
      </w:r>
    </w:p>
    <w:p>
      <w:r>
        <w:t>Kuortaneen Kunto ja Team Pohjanmaa järjestää   Nyrkkeilyn salikisat</w:t>
      </w:r>
    </w:p>
    <w:p>
      <w:r>
        <w:t>osallistumismaksu 10€/ kilpailija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