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13:00-15:00 Päivänäytös Kino-Kuvalla: Luottomies-elokuva: Lepoloma</w:t>
      </w:r>
    </w:p>
    <w:p>
      <w:r>
        <w:t>Elokuvaa ja kahvia</w:t>
      </w:r>
    </w:p>
    <w:p>
      <w:r>
        <w:t>14,00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