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19:00-21:00 Tangokonsertti</w:t>
      </w:r>
    </w:p>
    <w:p>
      <w:r>
        <w:t>Kaikille avoin konsertti, jonka aikana voi nauttia ravintolan antimista.</w:t>
      </w:r>
    </w:p>
    <w:p>
      <w:r>
        <w:t>Liput 20.00 € | Eläkeläiset ja opiskelijat 10.00 €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