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kirkko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19:00-20:30 Club For Five Alahärmän kirkossa</w:t>
      </w:r>
    </w:p>
    <w:p>
      <w:r>
        <w:t>Hyväntekeväisyyskonsertti Alahärmän kirkossa 16.04.2026</w:t>
      </w:r>
    </w:p>
    <w:p>
      <w:r>
        <w:t>Liput 30€ osoitteesta lippu.fi tai alaharmanleijonat.fi sekä käteisellä Grilli Kahvila JuSa:sta.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