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kirkko</w:t>
      </w:r>
    </w:p>
    <w:p>
      <w:r>
        <w:t>14.5.2026 torstai</w:t>
      </w:r>
    </w:p>
    <w:p>
      <w:pPr>
        <w:pStyle w:val="Heading1"/>
      </w:pPr>
      <w:r>
        <w:t>14.5.2026 torstai</w:t>
      </w:r>
    </w:p>
    <w:p>
      <w:pPr>
        <w:pStyle w:val="Heading2"/>
      </w:pPr>
      <w:r>
        <w:t xml:space="preserve">16:00-17:00 My Story - Petrus Schroderus </w:t>
      </w:r>
    </w:p>
    <w:p>
      <w:r>
        <w:t>HYVÄNTEKEVÄISYYSKONSERTTI HELATORSTAINA 14.5. KLO 16 KAUHAJOEN KIRKOSSA</w:t>
      </w:r>
    </w:p>
    <w:p>
      <w:r>
        <w:t>Liput ennakkoon 20 € ja kirkon ovelta 25 € tuntia ennen konserttia.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