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tekojääkaukalo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17:00-19:00 Jäädisco</w:t>
      </w:r>
    </w:p>
    <w:p>
      <w:r>
        <w:t>Jäädisco tapahtuma Alajärven tekojääkaukalossa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